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金融诈骗案例  防范金融犯罪的各种经验技巧</w:t>
      </w:r>
    </w:p>
    <w:p>
      <w:r>
        <w:rPr>
          <w:rFonts w:ascii="宋体" w:hAnsi="宋体" w:eastAsia="宋体"/>
          <w:sz w:val="24"/>
        </w:rPr>
        <w:t>何勰，张锡坤编著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金融诈骗案例  防范金融犯罪的各种经验技巧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何勰，张锡坤编著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本书出售、求购地址：https://www.jiaokey.com/book/detail/10854643.html</w:t>
      </w:r>
    </w:p>
    <w:p>
      <w:r>
        <w:t>更多相关图书推荐：https://www.jiaokey.com</w:t>
      </w:r>
    </w:p>
    <w:p>
      <w:r>
        <w:t>何勰，张锡坤编著 其他作品：https://www.jiaokey.com/tag/何勰，张锡坤编著.html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关键词搜索：https://www.jiaokey.com/tag/金融诈骗案例  防范金融犯罪的各种经验技巧.html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