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书名：草书格言50例</w:t>
      </w:r>
    </w:p>
    <w:p>
      <w:r>
        <w:t>作者：侯锡瑜书著</w:t>
      </w:r>
    </w:p>
    <w:p>
      <w:r>
        <w:t>出版社：北京：西苑出版社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草书格言50例 评论地址：https://www.jiaokey.com/book/detail/10854634.html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