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田英章硬笔楷书标准教程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田英章硬笔楷书标准教程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本书出售、求购地址：https://www.jiaokey.com/book/detail/10854624.html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关键词搜索：https://www.jiaokey.com/tag/田英章硬笔楷书标准教程.html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