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毛笔楷书章法教程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毛笔楷书章法教程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本书出售、求购地址：https://www.jiaokey.com/book/detail/10854620.html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关键词搜索：https://www.jiaokey.com/tag/毛笔楷书章法教程.html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