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  镌刻在古希腊神庙金顶的警世箴言</w:t>
      </w:r>
    </w:p>
    <w:p>
      <w:r>
        <w:t>作者：吴光远编著</w:t>
      </w:r>
    </w:p>
    <w:p>
      <w:r>
        <w:t>出版社：北京:华龄出版社,2001.01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认识你自己  镌刻在古希腊神庙金顶的警世箴言 评论地址：https://www.jiaokey.com/book/detail/10854567.html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