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信息革命与国际关系</w:t>
      </w:r>
    </w:p>
    <w:p>
      <w:r>
        <w:rPr>
          <w:rFonts w:ascii="宋体" w:hAnsi="宋体" w:eastAsia="宋体"/>
          <w:sz w:val="24"/>
        </w:rPr>
        <w:t>俞晓秋主编；中国现代国际关系研究所编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信息革命与国际关系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俞晓秋主编；中国现代国际关系研究所编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本书出售、求购地址：https://www.jiaokey.com/book/detail/10854565.html</w:t>
      </w:r>
    </w:p>
    <w:p>
      <w:r>
        <w:t>更多相关图书推荐：https://www.jiaokey.com</w:t>
      </w:r>
    </w:p>
    <w:p>
      <w:r>
        <w:t>俞晓秋主编；中国现代国际关系研究所编 其他作品：https://www.jiaokey.com/tag/俞晓秋主编；中国现代国际关系研究所编.html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关键词搜索：https://www.jiaokey.com/tag/信息革命与国际关系.html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