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全国高等院校社会科学学报1980年总目录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全国高等院校社会科学学报1980年总目录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本书出售、求购地址：https://www.jiaokey.com/book/detail/10854541.html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关键词搜索：https://www.jiaokey.com/tag/全国高等院校社会科学学报1980年总目录.html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