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日本海军在中国作战</w:t>
      </w:r>
    </w:p>
    <w:p>
      <w:r>
        <w:rPr>
          <w:rFonts w:ascii="宋体" w:hAnsi="宋体" w:eastAsia="宋体"/>
          <w:sz w:val="24"/>
        </w:rPr>
        <w:t>（日）日本防卫厅防卫研究所战史室著；天津市政协编译委员会译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日本海军在中国作战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（日）日本防卫厅防卫研究所战史室著；天津市政协编译委员会译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本书出售、求购地址：https://www.jiaokey.com/book/detail/10854537.html</w:t>
      </w:r>
    </w:p>
    <w:p>
      <w:r>
        <w:t>更多相关图书推荐：https://www.jiaokey.com</w:t>
      </w:r>
    </w:p>
    <w:p>
      <w:r>
        <w:t>（日）日本防卫厅防卫研究所战史室著；天津市政协编译委员会译 其他作品：https://www.jiaokey.com/tag/（日）日本防卫厅防卫研究所战史室著；天津市政协编译委员会译.html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关键词搜索：https://www.jiaokey.com/tag/中华民国史资料丛稿  译稿  日本海军在中国作战.html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