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辩证唯物主义和历史唯物主义教学大纲  修订本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辩证唯物主义和历史唯物主义教学大纲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本书出售、求购地址：https://www.jiaokey.com/book/detail/10854526.html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关键词搜索：https://www.jiaokey.com/tag/辩证唯物主义和历史唯物主义教学大纲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