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书名：卑微的神灵</w:t>
      </w:r>
    </w:p>
    <w:p>
      <w:r>
        <w:t>作者：（印）阿伦德哈蒂·罗易（Arundhati Roy）著；张志忠，胡乃平译</w:t>
      </w:r>
    </w:p>
    <w:p>
      <w:r>
        <w:t>出版社：海口：南海出版公司</w:t>
      </w:r>
    </w:p>
    <w:p>
      <w:r>
        <w:t>出版日期：1998.06</w:t>
      </w:r>
    </w:p>
    <w:p>
      <w:r>
        <w:t>总页数：387</w:t>
      </w:r>
    </w:p>
    <w:p>
      <w:r>
        <w:t>更多请访问教客网: www.jiaokey.com</w:t>
      </w:r>
    </w:p>
    <w:p>
      <w:r>
        <w:t>卑微的神灵 评论地址：https://www.jiaokey.com/book/detail/10854484.html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