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江西古代教育家评传</w:t>
      </w:r>
    </w:p>
    <w:p>
      <w:r>
        <w:rPr>
          <w:rFonts w:ascii="宋体" w:hAnsi="宋体" w:eastAsia="宋体"/>
          <w:sz w:val="24"/>
        </w:rPr>
        <w:t>杨鑫辉，李才栋主编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江西古代教育家评传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杨鑫辉，李才栋主编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本书出售、求购地址：https://www.jiaokey.com/book/detail/10854474.html</w:t>
      </w:r>
    </w:p>
    <w:p>
      <w:r>
        <w:t>更多相关图书推荐：https://www.jiaokey.com</w:t>
      </w:r>
    </w:p>
    <w:p>
      <w:r>
        <w:t>杨鑫辉，李才栋主编 其他作品：https://www.jiaokey.com/tag/杨鑫辉，李才栋主编.html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关键词搜索：https://www.jiaokey.com/tag/江西古代教育家评传.html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