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有家难回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有家难回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本书出售、求购地址：https://www.jiaokey.com/book/detail/10854456.html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关键词搜索：https://www.jiaokey.com/tag/有家难回.html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