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工业企业的挖潜、革新、改造</w:t>
      </w:r>
    </w:p>
    <w:p>
      <w:r>
        <w:rPr>
          <w:rFonts w:ascii="宋体" w:hAnsi="宋体" w:eastAsia="宋体"/>
          <w:sz w:val="24"/>
        </w:rPr>
        <w:t>伍子杰，郭若虚著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工业企业的挖潜、革新、改造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伍子杰，郭若虚著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本书出售、求购地址：https://www.jiaokey.com/book/detail/10854447.html</w:t>
      </w:r>
    </w:p>
    <w:p>
      <w:r>
        <w:t>更多相关图书推荐：https://www.jiaokey.com</w:t>
      </w:r>
    </w:p>
    <w:p>
      <w:r>
        <w:t>伍子杰，郭若虚著 其他作品：https://www.jiaokey.com/tag/伍子杰，郭若虚著.html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关键词搜索：https://www.jiaokey.com/tag/工业企业的挖潜、革新、改造.html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