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通过知识获得解放  波普尔关于哲学、历史与艺术的讲演和论文集</w:t>
      </w:r>
    </w:p>
    <w:p>
      <w:r>
        <w:rPr>
          <w:rFonts w:ascii="宋体" w:hAnsi="宋体" w:eastAsia="宋体"/>
          <w:sz w:val="24"/>
        </w:rPr>
        <w:t>（英）卡尔·波普尔（Karl Popper）著；范景中，李本正译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通过知识获得解放  波普尔关于哲学、历史与艺术的讲演和论文集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（英）卡尔·波普尔（Karl Popper）著；范景中，李本正译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本书出售、求购地址：https://www.jiaokey.com/book/detail/10854420.html</w:t>
      </w:r>
    </w:p>
    <w:p>
      <w:r>
        <w:t>更多相关图书推荐：https://www.jiaokey.com</w:t>
      </w:r>
    </w:p>
    <w:p>
      <w:r>
        <w:t>（英）卡尔·波普尔（Karl Popper）著；范景中，李本正译 其他作品：https://www.jiaokey.com/tag/（英）卡尔·波普尔（Karl Popper）著；范景中，李本正译.html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关键词搜索：https://www.jiaokey.com/tag/通过知识获得解放  波普尔关于哲学、历史与艺术的讲演和论文集.html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