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书名：怎样摆摊办店  第二职业238种生财之道</w:t>
      </w:r>
    </w:p>
    <w:p>
      <w:r>
        <w:t>作者：兆丰等编著</w:t>
      </w:r>
    </w:p>
    <w:p>
      <w:r>
        <w:t>出版社：北京：中央民族学院出版社</w:t>
      </w:r>
    </w:p>
    <w:p>
      <w:r>
        <w:t>出版日期：1993.07</w:t>
      </w:r>
    </w:p>
    <w:p>
      <w:r>
        <w:t>总页数：256</w:t>
      </w:r>
    </w:p>
    <w:p>
      <w:r>
        <w:t>更多请访问教客网: www.jiaokey.com</w:t>
      </w:r>
    </w:p>
    <w:p>
      <w:r>
        <w:t>怎样摆摊办店  第二职业238种生财之道 评论地址：https://www.jiaokey.com/book/detail/10854368.html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