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梦想与现实-青年就业与择业指南</w:t>
      </w:r>
    </w:p>
    <w:p>
      <w:r>
        <w:rPr>
          <w:rFonts w:ascii="宋体" w:hAnsi="宋体" w:eastAsia="宋体"/>
          <w:sz w:val="24"/>
        </w:rPr>
        <w:t>雷飞志，梁志全，张育仁，王嘉陵编著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梦想与现实-青年就业与择业指南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雷飞志，梁志全，张育仁，王嘉陵编著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本书出售、求购地址：https://www.jiaokey.com/book/detail/10854358.html</w:t>
      </w:r>
    </w:p>
    <w:p>
      <w:r>
        <w:t>更多相关图书推荐：https://www.jiaokey.com</w:t>
      </w:r>
    </w:p>
    <w:p>
      <w:r>
        <w:t>雷飞志，梁志全，张育仁，王嘉陵编著 其他作品：https://www.jiaokey.com/tag/雷飞志，梁志全，张育仁，王嘉陵编著.html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关键词搜索：https://www.jiaokey.com/tag/梦想与现实-青年就业与择业指南.html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