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第二职业创收术  在职人员如何业余快速致富</w:t>
      </w:r>
    </w:p>
    <w:p>
      <w:r>
        <w:rPr>
          <w:rFonts w:ascii="宋体" w:hAnsi="宋体" w:eastAsia="宋体"/>
          <w:sz w:val="24"/>
        </w:rPr>
        <w:t>何学林，刘世主编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第二职业创收术  在职人员如何业余快速致富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何学林，刘世主编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本书出售、求购地址：https://www.jiaokey.com/book/detail/10854345.html</w:t>
      </w:r>
    </w:p>
    <w:p>
      <w:r>
        <w:t>更多相关图书推荐：https://www.jiaokey.com</w:t>
      </w:r>
    </w:p>
    <w:p>
      <w:r>
        <w:t>何学林，刘世主编 其他作品：https://www.jiaokey.com/tag/何学林，刘世主编.html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关键词搜索：https://www.jiaokey.com/tag/第二职业创收术  在职人员如何业余快速致富.html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