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文学研究的合法化</w:t>
      </w:r>
    </w:p>
    <w:p>
      <w:r>
        <w:rPr>
          <w:rFonts w:ascii="宋体" w:hAnsi="宋体" w:eastAsia="宋体"/>
          <w:sz w:val="24"/>
        </w:rPr>
        <w:t>（加）斯蒂文·托托西（Steven Totosy de Zepetnek）讲演 马瑞琦译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文学研究的合法化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（加）斯蒂文·托托西（Steven Totosy de Zepetnek）讲演 马瑞琦译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本书出售、求购地址：https://www.jiaokey.com/book/detail/10854341.html</w:t>
      </w:r>
    </w:p>
    <w:p>
      <w:r>
        <w:t>更多相关图书推荐：https://www.jiaokey.com</w:t>
      </w:r>
    </w:p>
    <w:p>
      <w:r>
        <w:t>（加）斯蒂文·托托西（Steven Totosy de Zepetnek）讲演 马瑞琦译 其他作品：https://www.jiaokey.com/tag/（加）斯蒂文·托托西（Steven Totosy de Zepetnek）讲演 马瑞琦译.html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关键词搜索：https://www.jiaokey.com/tag/文学研究的合法化.html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