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财阀列传1  地下浪人打出船运钜子  三菱财阀-发达史·经营术·人物志</w:t>
      </w:r>
    </w:p>
    <w:p>
      <w:r>
        <w:rPr>
          <w:rFonts w:ascii="宋体" w:hAnsi="宋体" w:eastAsia="宋体"/>
          <w:sz w:val="24"/>
        </w:rPr>
        <w:t>小岛直记等原著；葛东莱译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财阀列传1  地下浪人打出船运钜子  三菱财阀-发达史·经营术·人物志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小岛直记等原著；葛东莱译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本书出售、求购地址：https://www.jiaokey.com/book/detail/10854317.html</w:t>
      </w:r>
    </w:p>
    <w:p>
      <w:r>
        <w:t>更多相关图书推荐：https://www.jiaokey.com</w:t>
      </w:r>
    </w:p>
    <w:p>
      <w:r>
        <w:t>小岛直记等原著；葛东莱译 其他作品：https://www.jiaokey.com/tag/小岛直记等原著；葛东莱译.html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关键词搜索：https://www.jiaokey.com/tag/财阀列传1  地下浪人打出船运钜子  三菱财阀-发达史·经营术·人物志.html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