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财阀列传3  铜山银坑挣出工业大亨  佳友财阀-发迹史·经营术·人物志</w:t>
      </w:r>
    </w:p>
    <w:p>
      <w:r>
        <w:rPr>
          <w:rFonts w:ascii="宋体" w:hAnsi="宋体" w:eastAsia="宋体"/>
          <w:sz w:val="24"/>
        </w:rPr>
        <w:t>小岛直记等原著；葛东莱译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财阀列传3  铜山银坑挣出工业大亨  佳友财阀-发迹史·经营术·人物志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小岛直记等原著；葛东莱译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本书出售、求购地址：https://www.jiaokey.com/book/detail/10854316.html</w:t>
      </w:r>
    </w:p>
    <w:p>
      <w:r>
        <w:t>更多相关图书推荐：https://www.jiaokey.com</w:t>
      </w:r>
    </w:p>
    <w:p>
      <w:r>
        <w:t>小岛直记等原著；葛东莱译 其他作品：https://www.jiaokey.com/tag/小岛直记等原著；葛东莱译.html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关键词搜索：https://www.jiaokey.com/tag/财阀列传3  铜山银坑挣出工业大亨  佳友财阀-发迹史·经营术·人物志.html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