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财阀列传4  金融情报凝成综合集团  安田财阀-发迹史·经营术·人物志</w:t>
      </w:r>
    </w:p>
    <w:p>
      <w:r>
        <w:rPr>
          <w:rFonts w:ascii="宋体" w:hAnsi="宋体" w:eastAsia="宋体"/>
          <w:sz w:val="24"/>
        </w:rPr>
        <w:t>小岛直记等原著；葛东莱译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财阀列传4  金融情报凝成综合集团  安田财阀-发迹史·经营术·人物志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小岛直记等原著；葛东莱译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本书出售、求购地址：https://www.jiaokey.com/book/detail/10854315.html</w:t>
      </w:r>
    </w:p>
    <w:p>
      <w:r>
        <w:t>更多相关图书推荐：https://www.jiaokey.com</w:t>
      </w:r>
    </w:p>
    <w:p>
      <w:r>
        <w:t>小岛直记等原著；葛东莱译 其他作品：https://www.jiaokey.com/tag/小岛直记等原著；葛东莱译.html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关键词搜索：https://www.jiaokey.com/tag/财阀列传4  金融情报凝成综合集团  安田财阀-发迹史·经营术·人物志.html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