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书名：辩证法与社会学</w:t>
      </w:r>
    </w:p>
    <w:p>
      <w:r>
        <w:t>作者：（苏）鲁特凯维奇（Руткевич，М.Н.）著；朱有钰，金宗美译</w:t>
      </w:r>
    </w:p>
    <w:p>
      <w:r>
        <w:t>出版社：福州：福建人民出版社</w:t>
      </w:r>
    </w:p>
    <w:p>
      <w:r>
        <w:t>出版日期：1987.11</w:t>
      </w:r>
    </w:p>
    <w:p>
      <w:r>
        <w:t>总页数：329</w:t>
      </w:r>
    </w:p>
    <w:p>
      <w:r>
        <w:t>更多请访问教客网: www.jiaokey.com</w:t>
      </w:r>
    </w:p>
    <w:p>
      <w:r>
        <w:t>辩证法与社会学 评论地址：https://www.jiaokey.com/book/detail/10854295.html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