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书名：德国统一社会党第四次代表大会文件选辑  1954.3.30-4.6</w:t>
      </w:r>
    </w:p>
    <w:p>
      <w:r>
        <w:t>作者：世界知识社编；纪年译</w:t>
      </w:r>
    </w:p>
    <w:p>
      <w:r>
        <w:t>出版社：北京：世界知识出版社</w:t>
      </w:r>
    </w:p>
    <w:p>
      <w:r>
        <w:t>出版日期：1956.04</w:t>
      </w:r>
    </w:p>
    <w:p>
      <w:r>
        <w:t>总页数：306</w:t>
      </w:r>
    </w:p>
    <w:p>
      <w:r>
        <w:t>更多请访问教客网: www.jiaokey.com</w:t>
      </w:r>
    </w:p>
    <w:p>
      <w:r>
        <w:t>德国统一社会党第四次代表大会文件选辑  1954.3.30-4.6 评论地址：https://www.jiaokey.com/book/detail/10854236.html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