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书名：自然辩证法研究参考资料丛刊  坂田昌一物理学方法论论文集</w:t>
      </w:r>
    </w:p>
    <w:p>
      <w:r>
        <w:t>作者：（日）坂田昌一著；《自然辩证研究通讯》编辑部编</w:t>
      </w:r>
    </w:p>
    <w:p>
      <w:r>
        <w:t>出版社：北京：商务印书馆</w:t>
      </w:r>
    </w:p>
    <w:p>
      <w:r>
        <w:t>出版日期：1966.05</w:t>
      </w:r>
    </w:p>
    <w:p>
      <w:r>
        <w:t>总页数：196</w:t>
      </w:r>
    </w:p>
    <w:p>
      <w:r>
        <w:t>更多请访问教客网: www.jiaokey.com</w:t>
      </w:r>
    </w:p>
    <w:p>
      <w:r>
        <w:t>自然辩证法研究参考资料丛刊  坂田昌一物理学方法论论文集 评论地址：https://www.jiaokey.com/book/detail/10854218.html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