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非洲民族主义政党概况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非洲民族主义政党概况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本书出售、求购地址：https://www.jiaokey.com/book/detail/10854216.html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关键词搜索：https://www.jiaokey.com/tag/非洲民族主义政党概况.html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