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把法律交给十亿人民-全国法制宣传教育工作会议文件汇编</w:t>
      </w:r>
    </w:p>
    <w:p>
      <w:r>
        <w:rPr>
          <w:rFonts w:ascii="宋体" w:hAnsi="宋体" w:eastAsia="宋体"/>
          <w:sz w:val="24"/>
        </w:rPr>
        <w:t>中央宣传部宣传局，司法部，宣传司编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把法律交给十亿人民-全国法制宣传教育工作会议文件汇编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中央宣传部宣传局，司法部，宣传司编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本书出售、求购地址：https://www.jiaokey.com/book/detail/10854203.html</w:t>
      </w:r>
    </w:p>
    <w:p>
      <w:r>
        <w:t>更多相关图书推荐：https://www.jiaokey.com</w:t>
      </w:r>
    </w:p>
    <w:p>
      <w:r>
        <w:t>中央宣传部宣传局，司法部，宣传司编 其他作品：https://www.jiaokey.com/tag/中央宣传部宣传局，司法部，宣传司编.html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关键词搜索：https://www.jiaokey.com/tag/把法律交给十亿人民-全国法制宣传教育工作会议文件汇编.html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