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除四害漫画集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除四害漫画集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本书出售、求购地址：https://www.jiaokey.com/book/detail/10854149.html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关键词搜索：https://www.jiaokey.com/tag/除四害漫画集.html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