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书名：英阿马岛之战-英国随军记者见闻录</w:t>
      </w:r>
    </w:p>
    <w:p>
      <w:r>
        <w:t>作者：（英）布赖恩·汉拉恩，罗伯特·福克斯著；山鹰译</w:t>
      </w:r>
    </w:p>
    <w:p>
      <w:r>
        <w:t>出版社：战士出版社</w:t>
      </w:r>
    </w:p>
    <w:p>
      <w:r>
        <w:t>出版日期：1983.05</w:t>
      </w:r>
    </w:p>
    <w:p>
      <w:r>
        <w:t>总页数：156</w:t>
      </w:r>
    </w:p>
    <w:p>
      <w:r>
        <w:t>更多请访问教客网: www.jiaokey.com</w:t>
      </w:r>
    </w:p>
    <w:p>
      <w:r>
        <w:t>英阿马岛之战-英国随军记者见闻录 评论地址：https://www.jiaokey.com/book/detail/10854123.html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