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书名：第三帝国的兴亡  下  纳粹德国史  下</w:t>
      </w:r>
    </w:p>
    <w:p>
      <w:r>
        <w:t>作者：（美）威廉·夏伊勒著；董天爵，李家儒，陈传昌等译</w:t>
      </w:r>
    </w:p>
    <w:p>
      <w:r>
        <w:t>出版社：北京：世界知识出版社</w:t>
      </w:r>
    </w:p>
    <w:p>
      <w:r>
        <w:t>出版日期：1965.12</w:t>
      </w:r>
    </w:p>
    <w:p>
      <w:r>
        <w:t>总页数：864</w:t>
      </w:r>
    </w:p>
    <w:p>
      <w:r>
        <w:t>更多请访问教客网: www.jiaokey.com</w:t>
      </w:r>
    </w:p>
    <w:p>
      <w:r>
        <w:t>第三帝国的兴亡  下  纳粹德国史  下 评论地址：https://www.jiaokey.com/book/detail/10854120.html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