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书名：国际规则 发展契机 加入WTO后的中国</w:t>
      </w:r>
    </w:p>
    <w:p>
      <w:r>
        <w:t>作者：汪尧田等著</w:t>
      </w:r>
    </w:p>
    <w:p>
      <w:r>
        <w:t>出版社：上海：上海财经大学出版社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国际规则 发展契机 加入WTO后的中国 评论地址：https://www.jiaokey.com/book/detail/10854095.html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