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从牛顿、达尔文到巴菲特  投资的格栅理论</w:t>
      </w:r>
    </w:p>
    <w:p>
      <w:r>
        <w:rPr>
          <w:rFonts w:ascii="宋体" w:hAnsi="宋体" w:eastAsia="宋体"/>
          <w:sz w:val="24"/>
        </w:rPr>
        <w:t>（美）罗伯特·G.汉格斯特龙（Robert G.Hagstrom）编著；李准译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从牛顿、达尔文到巴菲特  投资的格栅理论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（美）罗伯特·G.汉格斯特龙（Robert G.Hagstrom）编著；李准译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本书出售、求购地址：https://www.jiaokey.com/book/detail/10854087.html</w:t>
      </w:r>
    </w:p>
    <w:p>
      <w:r>
        <w:t>更多相关图书推荐：https://www.jiaokey.com</w:t>
      </w:r>
    </w:p>
    <w:p>
      <w:r>
        <w:t>（美）罗伯特·G.汉格斯特龙（Robert G.Hagstrom）编著；李准译 其他作品：https://www.jiaokey.com/tag/（美）罗伯特·G.汉格斯特龙（Robert G.Hagstrom）编著；李准译.html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关键词搜索：https://www.jiaokey.com/tag/从牛顿、达尔文到巴菲特  投资的格栅理论.html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