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“党旗下的辉煌”征文获奖作品选</w:t>
      </w:r>
    </w:p>
    <w:p>
      <w:r>
        <w:rPr>
          <w:rFonts w:ascii="宋体" w:hAnsi="宋体" w:eastAsia="宋体"/>
          <w:sz w:val="24"/>
        </w:rPr>
        <w:t>中央金融工委组织部，中央金融团工委，金融时报编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540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“党旗下的辉煌”征文获奖作品选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中央金融工委组织部，中央金融团工委，金融时报编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  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本书出售、求购地址：https://www.jiaokey.com/book/detail/10854062.html</w:t>
      </w:r>
    </w:p>
    <w:p>
      <w:r>
        <w:t>更多相关图书推荐：https://www.jiaokey.com</w:t>
      </w:r>
    </w:p>
    <w:p>
      <w:r>
        <w:t>中央金融工委组织部，中央金融团工委，金融时报编 其他作品：https://www.jiaokey.com/tag/中央金融工委组织部，中央金融团工委，金融时报编.html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关键词搜索：https://www.jiaokey.com/tag/诗歌-作品集-中国-当代  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