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公共政策的制定  程序和原理</w:t>
      </w:r>
    </w:p>
    <w:p>
      <w:r>
        <w:rPr>
          <w:rFonts w:ascii="宋体" w:hAnsi="宋体" w:eastAsia="宋体"/>
          <w:sz w:val="24"/>
        </w:rPr>
        <w:t>（美）拉雷·N.格斯顿（Larry N.Geston）著；朱子文译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公共政策的制定  程序和原理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（美）拉雷·N.格斯顿（Larry N.Geston）著；朱子文译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本书出售、求购地址：https://www.jiaokey.com/book/detail/10854056.html</w:t>
      </w:r>
    </w:p>
    <w:p>
      <w:r>
        <w:t>更多相关图书推荐：https://www.jiaokey.com</w:t>
      </w:r>
    </w:p>
    <w:p>
      <w:r>
        <w:t>（美）拉雷·N.格斯顿（Larry N.Geston）著；朱子文译 其他作品：https://www.jiaokey.com/tag/（美）拉雷·N.格斯顿（Larry N.Geston）著；朱子文译.html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关键词搜索：https://www.jiaokey.com/tag/公共政策的制定  程序和原理.html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