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第5版</w:t>
      </w:r>
    </w:p>
    <w:p>
      <w:r>
        <w:rPr>
          <w:rFonts w:ascii="宋体" w:hAnsi="宋体" w:eastAsia="宋体"/>
          <w:sz w:val="24"/>
        </w:rPr>
        <w:t>（美）保罗·克鲁格曼（Paul R.Krugman），（美）茅瑞斯·奥伯斯法尔德（Maurice Obstfeld）著；海闻等译（普林斯顿大学，加利福尼亚大学）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（美）保罗·克鲁格曼（Paul R.Krugman），（美）茅瑞斯·奥伯斯法尔德（Maurice Obstfeld）著；海闻等译（普林斯顿大学，加利福尼亚大学）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本书出售、求购地址：https://www.jiaokey.com/book/detail/10854014.html</w:t>
      </w:r>
    </w:p>
    <w:p>
      <w:r>
        <w:t>更多相关图书推荐：https://www.jiaokey.com</w:t>
      </w:r>
    </w:p>
    <w:p>
      <w:r>
        <w:t>（美）保罗·克鲁格曼（Paul R.Krugman），（美）茅瑞斯·奥伯斯法尔德（Maurice Obstfeld）著；海闻等译（普林斯顿大学，加利福尼亚大学） 其他作品：https://www.jiaokey.com/tag/（美）保罗·克鲁格曼（Paul R.Krugman），（美）茅瑞斯·奥伯斯法尔德（Maurice Obstfeld）著；海闻等译（普林斯顿大学，加利福尼亚大学）.html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