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书名：比较与借鉴  中俄经济转轨研究</w:t>
      </w:r>
    </w:p>
    <w:p>
      <w:r>
        <w:t>作者：周尚文等著</w:t>
      </w:r>
    </w:p>
    <w:p>
      <w:r>
        <w:t>出版社：上海：上海人民出版社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比较与借鉴  中俄经济转轨研究 评论地址：https://www.jiaokey.com/book/detail/10853997.html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