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书名：全球化综合征</w:t>
      </w:r>
    </w:p>
    <w:p>
      <w:r>
        <w:t>作者：（美）詹姆斯·H.米特尔曼（James H.Mittelman）著；刘得手译</w:t>
      </w:r>
    </w:p>
    <w:p>
      <w:r>
        <w:t>出版社：北京:新华出版社,2002.01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全球化综合征 评论地址：https://www.jiaokey.com/book/detail/10853950.html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