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书名：西行日记</w:t>
      </w:r>
    </w:p>
    <w:p>
      <w:r>
        <w:t>作者：陈万里著；杨晓斌点校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西行日记 评论地址：https://www.jiaokey.com/book/detail/10853882.html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