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书名：西域历史研究  八至十世纪</w:t>
      </w:r>
    </w:p>
    <w:p>
      <w:r>
        <w:t>作者：华涛著</w:t>
      </w:r>
    </w:p>
    <w:p>
      <w:r>
        <w:t>出版社：上海：上海古籍出版社</w:t>
      </w:r>
    </w:p>
    <w:p>
      <w:r>
        <w:t>出版日期：2000.02</w:t>
      </w:r>
    </w:p>
    <w:p>
      <w:r>
        <w:t>总页数：247</w:t>
      </w:r>
    </w:p>
    <w:p>
      <w:r>
        <w:t>更多请访问教客网: www.jiaokey.com</w:t>
      </w:r>
    </w:p>
    <w:p>
      <w:r>
        <w:t>西域历史研究  八至十世纪 评论地址：https://www.jiaokey.com/book/detail/10853861.html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