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书名：青海历史概况  初稿</w:t>
      </w:r>
    </w:p>
    <w:p>
      <w:r>
        <w:t>作者：青海省文物管理处，青海师范学院政史系编</w:t>
      </w:r>
    </w:p>
    <w:p>
      <w:r>
        <w:t>出版社：</w:t>
      </w:r>
    </w:p>
    <w:p>
      <w:r>
        <w:t>出版日期：1979.05</w:t>
      </w:r>
    </w:p>
    <w:p>
      <w:r>
        <w:t>总页数：266</w:t>
      </w:r>
    </w:p>
    <w:p>
      <w:r>
        <w:t>更多请访问教客网: www.jiaokey.com</w:t>
      </w:r>
    </w:p>
    <w:p>
      <w:r>
        <w:t>青海历史概况  初稿 评论地址：https://www.jiaokey.com/book/detail/10853858.html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