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方志今议  重版</w:t>
      </w:r>
    </w:p>
    <w:p>
      <w:r>
        <w:rPr>
          <w:rFonts w:ascii="宋体" w:hAnsi="宋体" w:eastAsia="宋体"/>
          <w:sz w:val="24"/>
        </w:rPr>
        <w:t>中国地方史志协会编辑；黎锦熙撰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方志今议  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中国地方史志协会编辑；黎锦熙撰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北京:中国展望出版社,1982.10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本书出售、求购地址：https://www.jiaokey.com/book/detail/10853830.html</w:t>
      </w:r>
    </w:p>
    <w:p>
      <w:r>
        <w:t>更多相关图书推荐：https://www.jiaokey.com</w:t>
      </w:r>
    </w:p>
    <w:p>
      <w:r>
        <w:t>中国地方史志协会编辑；黎锦熙撰 其他作品：https://www.jiaokey.com/tag/中国地方史志协会编辑；黎锦熙撰.html</w:t>
      </w:r>
    </w:p>
    <w:p>
      <w:r>
        <w:t>北京:中国展望出版社,1982.10 出版图书：https://www.jiaokey.com/tag/北京:中国展望出版社,1982.10.html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