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  科技前沿的教训</w:t>
      </w:r>
    </w:p>
    <w:p>
      <w:r>
        <w:rPr>
          <w:rFonts w:ascii="宋体" w:hAnsi="宋体" w:eastAsia="宋体"/>
          <w:sz w:val="24"/>
        </w:rPr>
        <w:t>（美）詹姆斯·R.奇利斯（James R.Chiles）著；黄德远译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  科技前沿的教训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（美）詹姆斯·R.奇利斯（James R.Chiles）著；黄德远译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本书出售、求购地址：https://www.jiaokey.com/book/detail/10853747.html</w:t>
      </w:r>
    </w:p>
    <w:p>
      <w:r>
        <w:t>更多相关图书推荐：https://www.jiaokey.com</w:t>
      </w:r>
    </w:p>
    <w:p>
      <w:r>
        <w:t>（美）詹姆斯·R.奇利斯（James R.Chiles）著；黄德远译 其他作品：https://www.jiaokey.com/tag/（美）詹姆斯·R.奇利斯（James R.Chiles）著；黄德远译.html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关键词搜索：https://www.jiaokey.com/tag/灾难  科技前沿的教训.html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