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王霸义利  北宋王安石改革批判</w:t>
      </w:r>
    </w:p>
    <w:p>
      <w:r>
        <w:rPr>
          <w:rFonts w:ascii="宋体" w:hAnsi="宋体" w:eastAsia="宋体"/>
          <w:sz w:val="24"/>
        </w:rPr>
        <w:t>赵益著；卞孝萱，胡阿祥主编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王霸义利  北宋王安石改革批判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赵益著；卞孝萱，胡阿祥主编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本书出售、求购地址：https://www.jiaokey.com/book/detail/10853741.html</w:t>
      </w:r>
    </w:p>
    <w:p>
      <w:r>
        <w:t>更多相关图书推荐：https://www.jiaokey.com</w:t>
      </w:r>
    </w:p>
    <w:p>
      <w:r>
        <w:t>赵益著；卞孝萱，胡阿祥主编 其他作品：https://www.jiaokey.com/tag/赵益著；卞孝萱，胡阿祥主编.html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关键词搜索：https://www.jiaokey.com/tag/王霸义利  北宋王安石改革批判.html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