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书名：以礼代理  凌廷堪与清中叶儒学思想之转变</w:t>
      </w:r>
    </w:p>
    <w:p>
      <w:r>
        <w:t>作者：张寿安著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总页数：293</w:t>
      </w:r>
    </w:p>
    <w:p>
      <w:r>
        <w:t>更多请访问教客网: www.jiaokey.com</w:t>
      </w:r>
    </w:p>
    <w:p>
      <w:r>
        <w:t>以礼代理  凌廷堪与清中叶儒学思想之转变 评论地址：https://www.jiaokey.com/book/detail/10853737.html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