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第6卷  中国文化与东方文化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第6卷  中国文化与东方文化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本书出售、求购地址：https://www.jiaokey.com/book/detail/10853714.html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第6卷  中国文化与东方文化.html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