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第9卷  糖史  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第9卷  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第9卷  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