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科学发现中的模型化推理</w:t>
      </w:r>
    </w:p>
    <w:p>
      <w:r>
        <w:rPr>
          <w:rFonts w:ascii="宋体" w:hAnsi="宋体" w:eastAsia="宋体"/>
          <w:sz w:val="24"/>
        </w:rPr>
        <w:t>（意）Lorenzo Magnani等主编；于祺明，王天思主译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科学发现中的模型化推理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（意）Lorenzo Magnani等主编；于祺明，王天思主译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本书出售、求购地址：https://www.jiaokey.com/book/detail/10853691.html</w:t>
      </w:r>
    </w:p>
    <w:p>
      <w:r>
        <w:t>更多相关图书推荐：https://www.jiaokey.com</w:t>
      </w:r>
    </w:p>
    <w:p>
      <w:r>
        <w:t>（意）Lorenzo Magnani等主编；于祺明，王天思主译 其他作品：https://www.jiaokey.com/tag/（意）Lorenzo Magnani等主编；于祺明，王天思主译.html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关键词搜索：https://www.jiaokey.com/tag/科学发现中的模型化推理.html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