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阿尤布·汗-巴基斯坦首位军人统治者</w:t>
      </w:r>
    </w:p>
    <w:p>
      <w:r>
        <w:rPr>
          <w:rFonts w:ascii="宋体" w:hAnsi="宋体" w:eastAsia="宋体"/>
          <w:sz w:val="24"/>
        </w:rPr>
        <w:t>阿尔塔夫·高哈著；邓俊秉译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阿尤布·汗-巴基斯坦首位军人统治者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阿尔塔夫·高哈著；邓俊秉译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本书出售、求购地址：https://www.jiaokey.com/book/detail/10853688.html</w:t>
      </w:r>
    </w:p>
    <w:p>
      <w:r>
        <w:t>更多相关图书推荐：https://www.jiaokey.com</w:t>
      </w:r>
    </w:p>
    <w:p>
      <w:r>
        <w:t>阿尔塔夫·高哈著；邓俊秉译 其他作品：https://www.jiaokey.com/tag/阿尔塔夫·高哈著；邓俊秉译.html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关键词搜索：https://www.jiaokey.com/tag/阿尤布·汗-巴基斯坦首位军人统治者.html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