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叶圣陶和他的家人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叶圣陶和他的家人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本书出售、求购地址：https://www.jiaokey.com/book/detail/10853602.html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关键词搜索：https://www.jiaokey.com/tag/叶圣陶和他的家人.html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