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写给未出世的你</w:t>
      </w:r>
    </w:p>
    <w:p>
      <w:r>
        <w:rPr>
          <w:rFonts w:ascii="宋体" w:hAnsi="宋体" w:eastAsia="宋体"/>
          <w:sz w:val="24"/>
        </w:rPr>
        <w:t>（法）阿尔贝·雅卡尔（Albert Jacquard）著；赵苏影译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写给未出世的你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（法）阿尔贝·雅卡尔（Albert Jacquard）著；赵苏影译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本书出售、求购地址：https://www.jiaokey.com/book/detail/10853596.html</w:t>
      </w:r>
    </w:p>
    <w:p>
      <w:r>
        <w:t>更多相关图书推荐：https://www.jiaokey.com</w:t>
      </w:r>
    </w:p>
    <w:p>
      <w:r>
        <w:t>（法）阿尔贝·雅卡尔（Albert Jacquard）著；赵苏影译 其他作品：https://www.jiaokey.com/tag/（法）阿尔贝·雅卡尔（Albert Jacquard）著；赵苏影译.html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关键词搜索：https://www.jiaokey.com/tag/写给未出世的你.html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