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世界名人书信精粹  英汉时照</w:t>
      </w:r>
    </w:p>
    <w:p>
      <w:r>
        <w:rPr>
          <w:rFonts w:ascii="宋体" w:hAnsi="宋体" w:eastAsia="宋体"/>
          <w:sz w:val="24"/>
        </w:rPr>
        <w:t>（美）罗莎莉·马乔编著；冯伟年等编译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世界名人书信精粹  英汉时照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（美）罗莎莉·马乔编著；冯伟年等编译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本书出售、求购地址：https://www.jiaokey.com/book/detail/10853572.html</w:t>
      </w:r>
    </w:p>
    <w:p>
      <w:r>
        <w:t>更多相关图书推荐：https://www.jiaokey.com</w:t>
      </w:r>
    </w:p>
    <w:p>
      <w:r>
        <w:t>（美）罗莎莉·马乔编著；冯伟年等编译 其他作品：https://www.jiaokey.com/tag/（美）罗莎莉·马乔编著；冯伟年等编译.html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关键词搜索：https://www.jiaokey.com/tag/世界名人书信精粹  英汉时照.html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